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DEMONSTRATION PROTOTYPE AUTOMATED AMMUNITION HANDLING AND LOADING SYSTEM FOR A 155-MM  SELF-PROPELLED HOWITZER TEST BED</w:t>
      </w:r>
    </w:p>
    <w:p>
      <w:r>
        <w:rPr>
          <w:rFonts w:ascii="宋体" w:hAnsi="宋体" w:eastAsia="宋体"/>
          <w:sz w:val="24"/>
        </w:rPr>
        <w:t>JOHN J.SCHEURICH  GARY J.NELSON  STEPHEN G.FLOROFF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DEMONSTRATION PROTOTYPE AUTOMATED AMMUNITION HANDLING AND LOADING SYSTEM FOR A 155-MM  SELF-PROPELLED HOWITZER TEST BED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J.SCHEURICH  GARY J.NELSON  STEPHEN G.FLOROFF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本书出售、求购地址：https://www.jiaokey.com/book/detail/40139789.html</w:t>
      </w:r>
    </w:p>
    <w:p>
      <w:r>
        <w:t>更多相关图书推荐：https://www.jiaokey.com</w:t>
      </w:r>
    </w:p>
    <w:p>
      <w:r>
        <w:t>JOHN J.SCHEURICH  GARY J.NELSON  STEPHEN G.FLOROFF 其他作品：https://www.jiaokey.com/tag/JOHN J.SCHEURICH  GARY J.NELSON  STEPHEN G.FLOROFF.html</w:t>
      </w:r>
    </w:p>
    <w:p>
      <w:r>
        <w:t>关键词搜索：https://www.jiaokey.com/tag/DEMONSTRATION PROTOTYPE AUTOMATED AMMUNITION HANDLING AND LOADING SYSTEM FOR A 155-MM  SELF-PROPELLED HOWITZER TEST BED.html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