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SMALL-SCALE EXPERIMENTS WITH AN ANALYSIS TO EVALUATE THE EFFECT OF TAILORED PULSE LOADING ON FRACTURE AND PERMEABILITY</w:t>
      </w:r>
    </w:p>
    <w:p>
      <w:r>
        <w:rPr>
          <w:rFonts w:ascii="宋体" w:hAnsi="宋体" w:eastAsia="宋体"/>
          <w:sz w:val="24"/>
        </w:rPr>
        <w:t>STUART 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SMALL-SCALE EXPERIMENTS WITH AN ANALYSIS TO EVALUATE THE EFFECT OF TAILORED PULSE LOADING ON FRACTURE AND PERMEABILITY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本书出售、求购地址：https://www.jiaokey.com/book/detail/40139781.html</w:t>
      </w:r>
    </w:p>
    <w:p>
      <w:r>
        <w:t>更多相关图书推荐：https://www.jiaokey.com</w:t>
      </w:r>
    </w:p>
    <w:p>
      <w:r>
        <w:t>STUART MCHUGH 其他作品：https://www.jiaokey.com/tag/STUART MCHUGH.html</w:t>
      </w:r>
    </w:p>
    <w:p>
      <w:r>
        <w:t>关键词搜索：https://www.jiaokey.com/tag/SMALL-SCALE EXPERIMENTS WITH AN ANALYSIS TO EVALUATE THE EFFECT OF TAILORED PULSE LOADING ON FRACTURE AND PERMEABILITY.html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