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VIVO FATE OF NITROGENOUS AIR POLLUTANT DERIVATIVES</w:t>
      </w:r>
    </w:p>
    <w:p>
      <w:r>
        <w:rPr>
          <w:rFonts w:ascii="宋体" w:hAnsi="宋体" w:eastAsia="宋体"/>
          <w:sz w:val="24"/>
        </w:rPr>
        <w:t>NORRIS J.PARKS  KENNETH A.KROHN  NEAL F.PEEK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VIVO FATE OF NITROGENOUS AIR POLLUTANT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J.PARKS  KENNETH A.KROHN  NEAL F.PEEK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本书出售、求购地址：https://www.jiaokey.com/book/detail/40139776.html</w:t>
      </w:r>
    </w:p>
    <w:p>
      <w:r>
        <w:t>更多相关图书推荐：https://www.jiaokey.com</w:t>
      </w:r>
    </w:p>
    <w:p>
      <w:r>
        <w:t>NORRIS J.PARKS  KENNETH A.KROHN  NEAL F.PEEK 其他作品：https://www.jiaokey.com/tag/NORRIS J.PARKS  KENNETH A.KROHN  NEAL F.PEEK.html</w:t>
      </w:r>
    </w:p>
    <w:p>
      <w:r>
        <w:t>关键词搜索：https://www.jiaokey.com/tag/IN VIVO FATE OF NITROGENOUS AIR POLLUTANT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