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DETECTION SYSTEM MODEL</w:t>
      </w:r>
    </w:p>
    <w:p>
      <w:r>
        <w:rPr>
          <w:rFonts w:ascii="宋体" w:hAnsi="宋体" w:eastAsia="宋体"/>
          <w:sz w:val="24"/>
        </w:rPr>
        <w:t>E.STOKES FISHBURNE  MARGARET P.CUNDIFF  JEANNE V.KUHLMAN  FRANK J.BRICKLE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DETECTION SYSTEM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E.STOKES FISHBURNE  MARGARET P.CUNDIFF  JEANNE V.KUHLMAN  FRANK J.BRICKLE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本书出售、求购地址：https://www.jiaokey.com/book/detail/40139768.html</w:t>
      </w:r>
    </w:p>
    <w:p>
      <w:r>
        <w:t>更多相关图书推荐：https://www.jiaokey.com</w:t>
      </w:r>
    </w:p>
    <w:p>
      <w:r>
        <w:t>E.STOKES FISHBURNE  MARGARET P.CUNDIFF  JEANNE V.KUHLMAN  FRANK J.BRICKLE 其他作品：https://www.jiaokey.com/tag/E.STOKES FISHBURNE  MARGARET P.CUNDIFF  JEANNE V.KUHLMAN  FRANK J.BRICKLE.html</w:t>
      </w:r>
    </w:p>
    <w:p>
      <w:r>
        <w:t>关键词搜索：https://www.jiaokey.com/tag/OPTICAL DETECTION SYSTEM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