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ULTRA-HIGH SURFACE SPEED FOR METAL REMOVAL</w:t>
      </w:r>
    </w:p>
    <w:p>
      <w:r>
        <w:rPr>
          <w:rFonts w:ascii="宋体" w:hAnsi="宋体" w:eastAsia="宋体"/>
          <w:sz w:val="24"/>
        </w:rPr>
        <w:t>RICHARD F.PUGH  MICHAEL R.WALSH  JONES &amp; LAMSON DIVISION  RAYMOND F.PLHL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ULTRA-HIGH SURFACE SPEED FOR METAL REMOVAL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F.PUGH  MICHAEL R.WALSH  JONES &amp; LAMSON DIVISION  RAYMOND F.PLHL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本书出售、求购地址：https://www.jiaokey.com/book/detail/40139759.html</w:t>
      </w:r>
    </w:p>
    <w:p>
      <w:r>
        <w:t>更多相关图书推荐：https://www.jiaokey.com</w:t>
      </w:r>
    </w:p>
    <w:p>
      <w:r>
        <w:t>RICHARD F.PUGH  MICHAEL R.WALSH  JONES &amp; LAMSON DIVISION  RAYMOND F.PLHL 其他作品：https://www.jiaokey.com/tag/RICHARD F.PUGH  MICHAEL R.WALSH  JONES &amp; LAMSON DIVISION  RAYMOND F.PLHL.html</w:t>
      </w:r>
    </w:p>
    <w:p>
      <w:r>
        <w:t>关键词搜索：https://www.jiaokey.com/tag/ULTRA-HIGH SURFACE SPEED FOR METAL REMOVAL.html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