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ARMY BASE REALIGNMENT METHODOLOGY VOLUME 2</w:t>
      </w:r>
    </w:p>
    <w:p>
      <w:r>
        <w:rPr>
          <w:rFonts w:ascii="宋体" w:hAnsi="宋体" w:eastAsia="宋体"/>
          <w:sz w:val="24"/>
        </w:rPr>
        <w:t>JILL.H.DAVIS  LAWREUCE A.LANG  LARRY W.WRIGHT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ARMY BASE REALIGNMENT METHODOLOGY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JILL.H.DAVIS  LAWREUCE A.LANG  LARRY W.WRIGHT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本书出售、求购地址：https://www.jiaokey.com/book/detail/40139755.html</w:t>
      </w:r>
    </w:p>
    <w:p>
      <w:r>
        <w:t>更多相关图书推荐：https://www.jiaokey.com</w:t>
      </w:r>
    </w:p>
    <w:p>
      <w:r>
        <w:t>JILL.H.DAVIS  LAWREUCE A.LANG  LARRY W.WRIGHT 其他作品：https://www.jiaokey.com/tag/JILL.H.DAVIS  LAWREUCE A.LANG  LARRY W.WRIGHT.html</w:t>
      </w:r>
    </w:p>
    <w:p>
      <w:r>
        <w:t>关键词搜索：https://www.jiaokey.com/tag/ARMY BASE REALIGNMENT METHODOLOGY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