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WHITE LAYER AND CHROME PLATING ON FIRED CANNON AND ON LABORATORY SIMULATION SAMPLES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WHITE LAYER AND CHROME PLATING ON FIRED CANNON AND ON LABORATORY SIMULATION SAMPLES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本书出售、求购地址：https://www.jiaokey.com/book/detail/40139720.html</w:t>
      </w:r>
    </w:p>
    <w:p>
      <w:r>
        <w:t>更多相关图书推荐：https://www.jiaokey.com</w:t>
      </w:r>
    </w:p>
    <w:p>
      <w:r>
        <w:t>关键词搜索：https://www.jiaokey.com/tag/CHARACTERIZATION OF WHITE LAYER AND CHROME PLATING ON FIRED CANNON AND ON LABORATORY SIMULATION SAMPLES.html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