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 CONTROL SYSTEMS FOR SOLAR ASSISTED SYSTEMS THAT REDUCE ELECTRIC UTILITY PEAK LOADS</w:t>
      </w:r>
    </w:p>
    <w:p>
      <w:r>
        <w:rPr>
          <w:rFonts w:ascii="宋体" w:hAnsi="宋体" w:eastAsia="宋体"/>
          <w:sz w:val="24"/>
        </w:rPr>
        <w:t>HAROLD G.LORSCH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 CONTROL SYSTEMS FOR SOLAR ASSISTED SYSTEMS THAT REDUCE ELECTRIC UTILITY PEAK LOADS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G.LORSCH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本书出售、求购地址：https://www.jiaokey.com/book/detail/40139700.html</w:t>
      </w:r>
    </w:p>
    <w:p>
      <w:r>
        <w:t>更多相关图书推荐：https://www.jiaokey.com</w:t>
      </w:r>
    </w:p>
    <w:p>
      <w:r>
        <w:t>HAROLD G.LORSCH 其他作品：https://www.jiaokey.com/tag/HAROLD G.LORSCH.html</w:t>
      </w:r>
    </w:p>
    <w:p>
      <w:r>
        <w:t>关键词搜索：https://www.jiaokey.com/tag/NOVEL CONTROL SYSTEMS FOR SOLAR ASSISTED SYSTEMS THAT REDUCE ELECTRIC UTILITY PEAK LOADS.html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