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FLAME TEMPERATURES AND INTERNAL PRESSURES OF PYROTECHNIC IGNITERS USED IN LIQUED PROPELLANT GUN FIRINGS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FLAME TEMPERATURES AND INTERNAL PRESSURES OF PYROTECHNIC IGNITERS USED IN LIQUED PROPELLANT GUN FIRINGS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本书出售、求购地址：https://www.jiaokey.com/book/detail/40139669.html</w:t>
      </w:r>
    </w:p>
    <w:p>
      <w:r>
        <w:t>更多相关图书推荐：https://www.jiaokey.com</w:t>
      </w:r>
    </w:p>
    <w:p>
      <w:r>
        <w:t>关键词搜索：https://www.jiaokey.com/tag/FLAME TEMPERATURES AND INTERNAL PRESSURES OF PYROTECHNIC IGNITERS USED IN LIQUED PROPELLANT GUN FIRINGS.html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