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THE AIR-BENNING RESEARCH PROGRAM ON M16A1 RIFLE MARKSMANSHIP</w:t>
      </w:r>
    </w:p>
    <w:p>
      <w:r>
        <w:rPr>
          <w:rFonts w:ascii="宋体" w:hAnsi="宋体" w:eastAsia="宋体"/>
          <w:sz w:val="24"/>
        </w:rPr>
        <w:t>SEWARD SMITH  ARTHUR D.OSBORNE  THOMAS J.THOMPSON  JOHN C.MOREY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THE AIR-BENNING RESEARCH PROGRAM ON M16A1 RIFLE MARKSMANSHIP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SEWARD SMITH  ARTHUR D.OSBORNE  THOMAS J.THOMPSON  JOHN C.MOREY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本书出售、求购地址：https://www.jiaokey.com/book/detail/40139663.html</w:t>
      </w:r>
    </w:p>
    <w:p>
      <w:r>
        <w:t>更多相关图书推荐：https://www.jiaokey.com</w:t>
      </w:r>
    </w:p>
    <w:p>
      <w:r>
        <w:t>SEWARD SMITH  ARTHUR D.OSBORNE  THOMAS J.THOMPSON  JOHN C.MOREY 其他作品：https://www.jiaokey.com/tag/SEWARD SMITH  ARTHUR D.OSBORNE  THOMAS J.THOMPSON  JOHN C.MOREY.html</w:t>
      </w:r>
    </w:p>
    <w:p>
      <w:r>
        <w:t>关键词搜索：https://www.jiaokey.com/tag/SUMMARY OF THE AIR-BENNING RESEARCH PROGRAM ON M16A1 RIFLE MARKSMANSHIP.html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