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USE OF FOAM TO REDUCE GUN BLAST NOISE LEVELS</w:t>
      </w:r>
    </w:p>
    <w:p>
      <w:r>
        <w:rPr>
          <w:rFonts w:ascii="宋体" w:hAnsi="宋体" w:eastAsia="宋体"/>
          <w:sz w:val="24"/>
        </w:rPr>
        <w:t>L.L.PATER  J.W.SHEA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USE OF FOAM TO REDUCE GUN BLAST NOISE LEVELS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L.L.PATER  J.W.SHEA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本书出售、求购地址：https://www.jiaokey.com/book/detail/40139657.html</w:t>
      </w:r>
    </w:p>
    <w:p>
      <w:r>
        <w:t>更多相关图书推荐：https://www.jiaokey.com</w:t>
      </w:r>
    </w:p>
    <w:p>
      <w:r>
        <w:t>L.L.PATER  J.W.SHEA 其他作品：https://www.jiaokey.com/tag/L.L.PATER  J.W.SHEA.html</w:t>
      </w:r>
    </w:p>
    <w:p>
      <w:r>
        <w:t>关键词搜索：https://www.jiaokey.com/tag/USE OF FOAM TO REDUCE GUN BLAST NOISE LEVELS.html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