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AIAA-81-1610 THRUST IMBALANCE OF THE SPACE SHUTTLE SOLID ROCKET MOTORS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AIAA-81-1610 THRUST IMBALANCE OF THE SPACE SHUTTLE SOLID ROCKET MOTORS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本书出售、求购地址：https://www.jiaokey.com/book/detail/40139651.html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关键词搜索：https://www.jiaokey.com/tag/AIAA-81-1610 THRUST IMBALANCE OF THE SPACE SHUTTLE SOLID ROCKET MOTORS.html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