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AIAA-81-1603 LOW-COST UNDERWATER PROPULSION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AIAA-81-1603 LOW-COST UNDERWATER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本书出售、求购地址：https://www.jiaokey.com/book/detail/40139648.html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关键词搜索：https://www.jiaokey.com/tag/AIAA-81-1603 LOW-COST UNDERWATER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