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AIAA-81-1601 A STORED CHEMICAL ENERGY PROPULSION SYSTEM（SCEPS）FOR UNDERWATER APPLICATIONS：ITS DEVELOPMENT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AIAA-81-1601 A STORED CHEMICAL ENERGY PROPULSION SYSTEM（SCEPS）FOR UNDERWATER APPLICATIONS：ITS DEVELOPMENT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本书出售、求购地址：https://www.jiaokey.com/book/detail/40139646.html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关键词搜索：https://www.jiaokey.com/tag/AIAA-81-1601 A STORED CHEMICAL ENERGY PROPULSION SYSTEM（SCEPS）FOR UNDERWATER APPLICATIONS：ITS DEVELOPMENT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