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AIAA-81-1600 CONSIDERATIONS FOR A HIGH POWER，HIGH ENERGY DENSITY A.C.PROPULSION MOTOR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AIAA-81-1600 CONSIDERATIONS FOR A HIGH POWER，HIGH ENERGY DENSITY A.C.PROPULSION MOTOR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本书出售、求购地址：https://www.jiaokey.com/book/detail/40139645.html</w:t>
      </w:r>
    </w:p>
    <w:p>
      <w:r>
        <w:t>更多相关图书推荐：https://www.jiaokey.com</w:t>
      </w:r>
    </w:p>
    <w:p>
      <w:r>
        <w:t>关键词搜索：https://www.jiaokey.com/tag/AIAA-81-1600 CONSIDERATIONS FOR A HIGH POWER，HIGH ENERGY DENSITY A.C.PROPULSION MOTOR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