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AIAA-81-1599 THE SUPERSONIC FAN ENGINE-AN ADVANCED CONCEPT IN SUPERSONIC CRUISE RESEARCH PROPULSION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AIAA-81-1599 THE SUPERSONIC FAN ENGINE-AN ADVANCED CONCEPT IN SUPERSONIC CRUISE RESEARCH PROPULSION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本书出售、求购地址：https://www.jiaokey.com/book/detail/40139644.html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关键词搜索：https://www.jiaokey.com/tag/AIAA-81-1599 THE SUPERSONIC FAN ENGINE-AN ADVANCED CONCEPT IN SUPERSONIC CRUISE RESEARCH PROPULSION.html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