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AIAA-81-1562 A JET ENGINE MONITOR（JEM） FOR THE TA-7C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AIAA-81-1562 A JET ENGINE MONITOR（JEM） FOR THE TA-7C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本书出售、求购地址：https://www.jiaokey.com/book/detail/40139616.html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关键词搜索：https://www.jiaokey.com/tag/AIAA-81-1562 A JET ENGINE MONITOR（JEM） FOR THE TA-7C.html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