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AIAA-81-1550 ASSESSMENT OF FUTURE SOLID ROCKET MOTOR FLIGHT INSTRUMENTATION/DATA NEEDS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AIAA-81-1550 ASSESSMENT OF FUTURE SOLID ROCKET MOTOR FLIGHT INSTRUMENTATION/DATA 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本书出售、求购地址：https://www.jiaokey.com/book/detail/40139610.html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关键词搜索：https://www.jiaokey.com/tag/AIAA-81-1550 ASSESSMENT OF FUTURE SOLID ROCKET MOTOR FLIGHT INSTRUMENTATION/DATA 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