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NASA TECHNICAL MEMORANDUM 82676 FACTORS INFLUENCING THE PREDICTED PERFORMANCE OF ADVANCED PROPELLER DESIGNS</w:t>
      </w:r>
    </w:p>
    <w:p>
      <w:r>
        <w:rPr>
          <w:rFonts w:ascii="宋体" w:hAnsi="宋体" w:eastAsia="宋体"/>
          <w:sz w:val="24"/>
        </w:rPr>
        <w:t>LAWRENCE J.BOBER AND LI-KO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NASA TECHNICAL MEMORANDUM 82676 FACTORS INFLUENCING THE PREDICTED PERFORMANCE OF ADVANCED PROPELLER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J.BOBER AND LI-KO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本书出售、求购地址：https://www.jiaokey.com/book/detail/40139608.html</w:t>
      </w:r>
    </w:p>
    <w:p>
      <w:r>
        <w:t>更多相关图书推荐：https://www.jiaokey.com</w:t>
      </w:r>
    </w:p>
    <w:p>
      <w:r>
        <w:t>LAWRENCE J.BOBER AND LI-KO CHANG 其他作品：https://www.jiaokey.com/tag/LAWRENCE J.BOBER AND LI-KO CHANG.html</w:t>
      </w:r>
    </w:p>
    <w:p>
      <w:r>
        <w:t>关键词搜索：https://www.jiaokey.com/tag/NASA TECHNICAL MEMORANDUM 82676 FACTORS INFLUENCING THE PREDICTED PERFORMANCE OF ADVANCED PROPELLER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