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DEVELOPMENT OF AN ELECTRONIC INTERFACE FOR A FIBER OPTIC INTERFEROMETRIC SENSOR</w:t>
      </w:r>
    </w:p>
    <w:p>
      <w:r>
        <w:rPr>
          <w:rFonts w:ascii="宋体" w:hAnsi="宋体" w:eastAsia="宋体"/>
          <w:sz w:val="24"/>
        </w:rPr>
        <w:t>W.H.GLENN  H.KNICKERBOCKER AND A.P.WEISE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DEVELOPMENT OF AN ELECTRONIC INTERFACE FOR A FIBER OPTIC INTERFEROMETRIC SENSOR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W.H.GLENN  H.KNICKERBOCKER AND A.P.WEISE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本书出售、求购地址：https://www.jiaokey.com/book/detail/40139573.html</w:t>
      </w:r>
    </w:p>
    <w:p>
      <w:r>
        <w:t>更多相关图书推荐：https://www.jiaokey.com</w:t>
      </w:r>
    </w:p>
    <w:p>
      <w:r>
        <w:t>W.H.GLENN  H.KNICKERBOCKER AND A.P.WEISE 其他作品：https://www.jiaokey.com/tag/W.H.GLENN  H.KNICKERBOCKER AND A.P.WEISE.html</w:t>
      </w:r>
    </w:p>
    <w:p>
      <w:r>
        <w:t>关键词搜索：https://www.jiaokey.com/tag/DEVELOPMENT OF AN ELECTRONIC INTERFACE FOR A FIBER OPTIC INTERFEROMETRIC SENSOR.html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