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DEPARTMENT OF THE AIR FORCE JUSTIFICATION OF ESTIMATES FOR FISCAL YEAR 1981 SUBMITTED TO CONGRESS JANUARY 1980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DEPARTMENT OF THE AIR FORCE JUSTIFICATION OF ESTIMATES FOR FISCAL YEAR 1981 SUBMITTED TO CONGRESS JANUARY 1980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本书出售、求购地址：https://www.jiaokey.com/book/detail/40139537.html</w:t>
      </w:r>
    </w:p>
    <w:p>
      <w:r>
        <w:t>更多相关图书推荐：https://www.jiaokey.com</w:t>
      </w:r>
    </w:p>
    <w:p>
      <w:r>
        <w:t>关键词搜索：https://www.jiaokey.com/tag/DEPARTMENT OF THE AIR FORCE JUSTIFICATION OF ESTIMATES FOR FISCAL YEAR 1981 SUBMITTED TO CONGRESS JANUARY 1980.html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