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USER-ELICITED TACTICAL INFORMATION REQUIREMENTS WITH IMPLICATIONS FOR SYMBOLOGY AND GRAPHIC PORTRAYAL STANDARDS</w:t>
      </w:r>
    </w:p>
    <w:p>
      <w:r>
        <w:rPr>
          <w:rFonts w:ascii="宋体" w:hAnsi="宋体" w:eastAsia="宋体"/>
          <w:sz w:val="24"/>
        </w:rPr>
        <w:t>BETTY M.LANDEE  MICNAEL G.SAMET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USER-ELICITED TACTICAL INFORMATION REQUIREMENTS WITH IMPLICATIONS FOR SYMBOLOGY AND GRAPHIC PORTRAYAL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M.LANDEE  MICNAEL G.SAMET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本书出售、求购地址：https://www.jiaokey.com/book/detail/40139526.html</w:t>
      </w:r>
    </w:p>
    <w:p>
      <w:r>
        <w:t>更多相关图书推荐：https://www.jiaokey.com</w:t>
      </w:r>
    </w:p>
    <w:p>
      <w:r>
        <w:t>BETTY M.LANDEE  MICNAEL G.SAMET 其他作品：https://www.jiaokey.com/tag/BETTY M.LANDEE  MICNAEL G.SAMET.html</w:t>
      </w:r>
    </w:p>
    <w:p>
      <w:r>
        <w:t>关键词搜索：https://www.jiaokey.com/tag/USER-ELICITED TACTICAL INFORMATION REQUIREMENTS WITH IMPLICATIONS FOR SYMBOLOGY AND GRAPHIC PORTRAYAL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