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FOR IMPROVING THE DEFINITION OF THE OBJECTIVE FORCE METHODOLOGY PHASE 2 （IDOFOR 2） VOLUME 1 EXECUTIVE SUMMARY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FOR IMPROVING THE DEFINITION OF THE OBJECTIVE FORCE METHODOLOGY PHASE 2 （IDOFOR 2） VOLUME 1 EXECUTIVE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本书出售、求购地址：https://www.jiaokey.com/book/detail/40139498.html</w:t>
      </w:r>
    </w:p>
    <w:p>
      <w:r>
        <w:t>更多相关图书推荐：https://www.jiaokey.com</w:t>
      </w:r>
    </w:p>
    <w:p>
      <w:r>
        <w:t>关键词搜索：https://www.jiaokey.com/tag/STUDY FOR IMPROVING THE DEFINITION OF THE OBJECTIVE FORCE METHODOLOGY PHASE 2 （IDOFOR 2） VOLUME 1 EXECUTIVE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