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ARI RESEARCH ON THE DATA ENTRY PROCESS IN BATTLEFIELD AUTOMATED SYSTEMS</w:t>
      </w:r>
    </w:p>
    <w:p>
      <w:r>
        <w:rPr>
          <w:rFonts w:ascii="宋体" w:hAnsi="宋体" w:eastAsia="宋体"/>
          <w:sz w:val="24"/>
        </w:rPr>
        <w:t>IRVING N.ALDERMAN  S.L.EHRENREICH  AND RICHARD BINDEWALD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ARI RESEARCH ON THE DATA ENTRY PROCESS IN BATTLEFIELD AUTOMATED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N.ALDERMAN  S.L.EHRENREICH  AND RICHARD BINDEWALD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本书出售、求购地址：https://www.jiaokey.com/book/detail/40139479.html</w:t>
      </w:r>
    </w:p>
    <w:p>
      <w:r>
        <w:t>更多相关图书推荐：https://www.jiaokey.com</w:t>
      </w:r>
    </w:p>
    <w:p>
      <w:r>
        <w:t>IRVING N.ALDERMAN  S.L.EHRENREICH  AND RICHARD BINDEWALD 其他作品：https://www.jiaokey.com/tag/IRVING N.ALDERMAN  S.L.EHRENREICH  AND RICHARD BINDEWALD.html</w:t>
      </w:r>
    </w:p>
    <w:p>
      <w:r>
        <w:t>关键词搜索：https://www.jiaokey.com/tag/RECENT ARI RESEARCH ON THE DATA ENTRY PROCESS IN BATTLEFIELD AUTOMATED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