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METHODOLOGY TO FIND OVERALL EFFECTIVE SURFACE TO AIR MISSILE WEAPON SYSTENS AS AN EXAMPLE</w:t>
      </w:r>
    </w:p>
    <w:p>
      <w:r>
        <w:rPr>
          <w:rFonts w:ascii="宋体" w:hAnsi="宋体" w:eastAsia="宋体"/>
          <w:sz w:val="24"/>
        </w:rPr>
        <w:t>KNUT O.FLAATHN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METHODOLOGY TO FIND OVERALL EFFECTIVE SURFACE TO AIR MISSILE WEAPON SYSTENS AS AN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O.FLAATHN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本书出售、求购地址：https://www.jiaokey.com/book/detail/40139467.html</w:t>
      </w:r>
    </w:p>
    <w:p>
      <w:r>
        <w:t>更多相关图书推荐：https://www.jiaokey.com</w:t>
      </w:r>
    </w:p>
    <w:p>
      <w:r>
        <w:t>KNUT O.FLAATHN 其他作品：https://www.jiaokey.com/tag/KNUT O.FLAATHN.html</w:t>
      </w:r>
    </w:p>
    <w:p>
      <w:r>
        <w:t>关键词搜索：https://www.jiaokey.com/tag/A METHODOLOGY TO FIND OVERALL EFFECTIVE SURFACE TO AIR MISSILE WEAPON SYSTENS AS AN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