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从重构到模式  英文版</w:t>
      </w:r>
    </w:p>
    <w:p>
      <w:r>
        <w:rPr>
          <w:rFonts w:ascii="宋体" w:hAnsi="宋体" w:eastAsia="宋体"/>
          <w:sz w:val="24"/>
        </w:rPr>
        <w:t>（美）克里夫斯基（Kerievsky，J.）著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从重构到模式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（美）克里夫斯基（Kerievsky，J.）著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本书出售、求购地址：https://www.jiaokey.com/book/detail/40137765.html</w:t>
      </w:r>
    </w:p>
    <w:p>
      <w:r>
        <w:t>更多相关图书推荐：https://www.jiaokey.com</w:t>
      </w:r>
    </w:p>
    <w:p>
      <w:r>
        <w:t>（美）克里夫斯基（Kerievsky，J.）著 其他作品：https://www.jiaokey.com/tag/（美）克里夫斯基（Kerievsky，J.）著.html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关键词搜索：https://www.jiaokey.com/tag/从重构到模式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