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INTERVENTIONS IN NUCLEAR MEDICINE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INTERVENTIONS IN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本书出售、求购地址：https://www.jiaokey.com/book/detail/40137305.html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关键词搜索：https://www.jiaokey.com/tag/DIAGNOSTIC INTERVENTIONS IN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