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PRODUCTS MANAGEMENT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PRODUCTS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本书出售、求购地址：https://www.jiaokey.com/book/detail/40136583.html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关键词搜索：https://www.jiaokey.com/tag/NEW PRODUCTS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