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STRATEGY  IMPROVISING TEAM-BASED PLANNING FOR A FAST-CHANGING WORLD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STRATEGY  IMPROVISING TEAM-BASED PLANNING FOR A FAST-CHANGING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本书出售、求购地址：https://www.jiaokey.com/book/detail/40136582.html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关键词搜索：https://www.jiaokey.com/tag/REAL-TIME STRATEGY  IMPROVISING TEAM-BASED PLANNING FOR A FAST-CHANGING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