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AND PUBLIC POLICY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本书出售、求购地址：https://www.jiaokey.com/book/detail/40136580.html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关键词搜索：https://www.jiaokey.com/tag/INDUSTRIAL ORGANIZATION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