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BASE MANAGEMENT IN BUSINESS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BASE MANAGEMENT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本书出售、求购地址：https://www.jiaokey.com/book/detail/40136564.html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关键词搜索：https://www.jiaokey.com/tag/INTRODUCTION TO DATA BASE MANAGEMENT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