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 VOLUME 1 TO ACCOMPANY BOOKS 1-3  THE HUMANISTIC TRADITION  THIRD EDITION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 VOLUME 1 TO ACCOMPANY BOOKS 1-3  THE HUMANISTIC TRADITION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本书出售、求购地址：https://www.jiaokey.com/book/detail/40136522.html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关键词搜索：https://www.jiaokey.com/tag/STUDENT STUDY GUIDE  VOLUME 1 TO ACCOMPANY BOOKS 1-3  THE HUMANISTIC TRADITION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