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FIRSTHAND AMERICA  A HISTORY OF THE UNITED STATES  THIRD EDITION  VOLUME 2</w:t>
      </w:r>
    </w:p>
    <w:p>
      <w:r>
        <w:rPr>
          <w:rFonts w:ascii="宋体" w:hAnsi="宋体" w:eastAsia="宋体"/>
          <w:sz w:val="24"/>
        </w:rPr>
        <w:t>VIRGINIA BERNHARD  DAVID BURNER  ELIZABETH FOX-GENOVESE  JOHN MCCLYMER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FIRSTHAND AMERICA  A HISTORY OF THE UNITED STATES  THIRD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BERNHARD  DAVID BURNER  ELIZABETH FOX-GENOVESE  JOHN MCCLYMER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本书出售、求购地址：https://www.jiaokey.com/book/detail/40136491.html</w:t>
      </w:r>
    </w:p>
    <w:p>
      <w:r>
        <w:t>更多相关图书推荐：https://www.jiaokey.com</w:t>
      </w:r>
    </w:p>
    <w:p>
      <w:r>
        <w:t>VIRGINIA BERNHARD  DAVID BURNER  ELIZABETH FOX-GENOVESE  JOHN MCCLYMER 其他作品：https://www.jiaokey.com/tag/VIRGINIA BERNHARD  DAVID BURNER  ELIZABETH FOX-GENOVESE  JOHN MCCLYMER.html</w:t>
      </w:r>
    </w:p>
    <w:p>
      <w:r>
        <w:t>BRANDYWINE PRESS 出版图书：https://www.jiaokey.com/tag/BRANDYWINE PRESS.html</w:t>
      </w:r>
    </w:p>
    <w:p>
      <w:r>
        <w:t>关键词搜索：https://www.jiaokey.com/tag/FIRSTHAND AMERICA  A HISTORY OF THE UNITED STATES  THIRD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