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ADVERTISING AND PROMOTION:AN INTEGRATED MARKETING COMMUNICATIONS PERSPECTIVE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ADVERTISING AND PROMOTION:AN INTEGRATED MARKETING COMMUNICATIONS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本书出售、求购地址：https://www.jiaokey.com/book/detail/40136468.html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关键词搜索：https://www.jiaokey.com/tag/INTRODUCTION TO ADVERTISING AND PROMOTION:AN INTEGRATED MARKETING COMMUNICATIONS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