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MANAGEMENT:FOCUSING ON QUALITY AND COMPETITIVENESS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MANAGEMENT:FOCUSING ON QUALITY AND COMPETITIVENESS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本书出售、求购地址：https://www.jiaokey.com/book/detail/40136458.html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 出版图书：https://www.jiaokey.com/tag/INC.html</w:t>
      </w:r>
    </w:p>
    <w:p>
      <w:r>
        <w:t>关键词搜索：https://www.jiaokey.com/tag/PRODUCTION AND OPERATIONS MANAGEMENT:FOCUSING ON QUALITY AND COMPETITIVENESS.html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