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HITLER:A STUDY IN TYRANNY  A BRIDGED EDITION</w:t>
      </w:r>
    </w:p>
    <w:p>
      <w:r>
        <w:rPr>
          <w:rFonts w:ascii="宋体" w:hAnsi="宋体" w:eastAsia="宋体"/>
          <w:sz w:val="24"/>
        </w:rPr>
        <w:t>ALAN BULLOCK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HITLER:A STUDY IN TYRANNY  A BRIDGED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BULLOCK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ANL PENGUIN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本书出售、求购地址：https://www.jiaokey.com/book/detail/40136443.html</w:t>
      </w:r>
    </w:p>
    <w:p>
      <w:r>
        <w:t>更多相关图书推荐：https://www.jiaokey.com</w:t>
      </w:r>
    </w:p>
    <w:p>
      <w:r>
        <w:t>ALAN BULLOCK 其他作品：https://www.jiaokey.com/tag/ALAN BULLOCK.html</w:t>
      </w:r>
    </w:p>
    <w:p>
      <w:r>
        <w:t>ANL PENGUIN INC 出版图书：https://www.jiaokey.com/tag/ANL PENGUIN INC.html</w:t>
      </w:r>
    </w:p>
    <w:p>
      <w:r>
        <w:t>关键词搜索：https://www.jiaokey.com/tag/HITLER:A STUDY IN TYRANNY  A BRIDGED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