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CIVILIZATIONS  PREHISTORY TO THE FALL OF ROME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CIVILIZATIONS  PREHISTORY TO THE FALL OF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本书出售、求购地址：https://www.jiaokey.com/book/detail/40136421.html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关键词搜索：https://www.jiaokey.com/tag/ANCIENT CIVILIZATIONS  PREHISTORY TO THE FALL OF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