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SYSTEMS MANAGEMENT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SYSTEMS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本书出售、求购地址：https://www.jiaokey.com/book/detail/40136413.html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关键词搜索：https://www.jiaokey.com/tag/OFFICE SYSTEMS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