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PROMO PIECES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PROMO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关键词搜索：https://www.jiaokey.com/tag/GREAT PROMO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