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SELL IT!  SELLING SKILLS FOR SMALL BUSINESS OWNERS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SELL IT!  SELLING SKILLS FOR SMALL BUSINESS OWNERS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本书出售、求购地址：https://www.jiaokey.com/book/detail/40136395.html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关键词搜索：https://www.jiaokey.com/tag/JUST SELL IT!  SELLING SKILLS FOR SMALL BUSINESS OWNERS.html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