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COMPLYING WITH THE ADA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COMPLYING WITH THE 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本书出售、求购地址：https://www.jiaokey.com/book/detail/40136349.html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关键词搜索：https://www.jiaokey.com/tag/COMPLYING WITH THE 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