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EVERYDAY ECONOMC STATISTICS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EVERYDAY ECONOMC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本书出售、求购地址：https://www.jiaokey.com/book/detail/40136348.html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 GUIDE TO EVERYDAY ECONOMC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