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ARGUMENTS 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ARGUMENTS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关键词搜索：https://www.jiaokey.com/tag/UNDERSTANDING ARGUMENTS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