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OF HEROES UNLEASHING THE POWER OF SELF-LEADERSHIP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OF HEROES UNLEASHING THE POWER OF SELF-LEADERSHIP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本书出售、求购地址：https://www.jiaokey.com/book/detail/40136345.html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关键词搜索：https://www.jiaokey.com/tag/COMPANY OF HEROES UNLEASHING THE POWER OF SELF-LEADERSHIP.html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