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 NINGH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 NINGH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本书出售、求购地址：https://www.jiaokey.com/book/detail/40136343.html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关键词搜索：https://www.jiaokey.com/tag/FUNDAMENTALS OF MANAGEMENT  NINGH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