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MONTREAL THE QUEST FOR A METROPOLIS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MONTREAL THE QUEST FOR A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关键词搜索：https://www.jiaokey.com/tag/MONTREAL THE QUEST FOR A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