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THING TO DO  BASIC READINGS IN MORAL PHILOSOPHY  SECOND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THING TO DO  BASIC READINGS IN MORAL PHILOSOPHY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本书出售、求购地址：https://www.jiaokey.com/book/detail/40136305.html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关键词搜索：https://www.jiaokey.com/tag/THE RIGHT THING TO DO  BASIC READINGS IN MORAL PHILOSOPHY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