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LMAGES AND INTERPRETATIONS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LMAGES 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本书出售、求购地址：https://www.jiaokey.com/book/detail/40136278.html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关键词搜索：https://www.jiaokey.com/tag/WESTERN CIVILIZATION LMAGES 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