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 AN INFORMATION ECONOMY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 AN INFORMATION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IN AN INFORMATION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