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EXPERIENCE SEVENTH EDRRION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EXPERIENCE SEVENTH EDRRION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本书出售、求购地址：https://www.jiaokey.com/book/detail/40136266.html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关键词搜索：https://www.jiaokey.com/tag/THE WESTERN EXPERIENCE SEVENTH EDRRION.html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